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  3  大冒险家</w:t>
      </w:r>
    </w:p>
    <w:p>
      <w:r>
        <w:rPr>
          <w:rFonts w:ascii="宋体" w:hAnsi="宋体" w:eastAsia="宋体"/>
          <w:sz w:val="24"/>
        </w:rPr>
        <w:t>蔡骏监制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  3  大冒险家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本书出售、求购地址：https://www.jiaokey.com/book/detail/12329616.html</w:t>
      </w:r>
    </w:p>
    <w:p>
      <w:r>
        <w:t>更多相关图书推荐：https://www.jiaokey.com</w:t>
      </w:r>
    </w:p>
    <w:p>
      <w:r>
        <w:t>蔡骏监制 其他作品：https://www.jiaokey.com/tag/蔡骏监制.html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关键词搜索：https://www.jiaokey.com/tag/谜小说  3  大冒险家.html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