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犹太人的命运  茨威格的心灵世界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犹太人的命运  茨威格的心灵世界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本书出售、求购地址：https://www.jiaokey.com/book/detail/12329594.html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关键词搜索：https://www.jiaokey.com/tag/犹太人的命运  茨威格的心灵世界.html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