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责任·行动·合作  汶川地震中NGO参与个案研究</w:t>
      </w:r>
    </w:p>
    <w:p>
      <w:r>
        <w:rPr>
          <w:rFonts w:ascii="宋体" w:hAnsi="宋体" w:eastAsia="宋体"/>
          <w:sz w:val="24"/>
        </w:rPr>
        <w:t>朱健刚，王超，胡明编著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责任·行动·合作  汶川地震中NGO参与个案研究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朱健刚，王超，胡明编著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本书出售、求购地址：https://www.jiaokey.com/book/detail/12329588.html</w:t>
      </w:r>
    </w:p>
    <w:p>
      <w:r>
        <w:t>更多相关图书推荐：https://www.jiaokey.com</w:t>
      </w:r>
    </w:p>
    <w:p>
      <w:r>
        <w:t>朱健刚，王超，胡明编著 其他作品：https://www.jiaokey.com/tag/朱健刚，王超，胡明编著.html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关键词搜索：https://www.jiaokey.com/tag/责任·行动·合作  汶川地震中NGO参与个案研究.html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