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打破恶性循环  政府如何有效规制风险</w:t>
      </w:r>
    </w:p>
    <w:p>
      <w:r>
        <w:rPr>
          <w:rFonts w:ascii="宋体" w:hAnsi="宋体" w:eastAsia="宋体"/>
          <w:sz w:val="24"/>
        </w:rPr>
        <w:t>（美）布雷耶著；宋华琳译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打破恶性循环  政府如何有效规制风险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（美）布雷耶著；宋华琳译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本书出售、求购地址：https://www.jiaokey.com/book/detail/12329571.html</w:t>
      </w:r>
    </w:p>
    <w:p>
      <w:r>
        <w:t>更多相关图书推荐：https://www.jiaokey.com</w:t>
      </w:r>
    </w:p>
    <w:p>
      <w:r>
        <w:t>（美）布雷耶著；宋华琳译 其他作品：https://www.jiaokey.com/tag/（美）布雷耶著；宋华琳译.html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关键词搜索：https://www.jiaokey.com/tag/打破恶性循环  政府如何有效规制风险.html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