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让自己的心永远微笑  亲情美文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让自己的心永远微笑  亲情美文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本书出售、求购地址：https://www.jiaokey.com/book/detail/12329570.html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关键词搜索：https://www.jiaokey.com/tag/让自己的心永远微笑  亲情美文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