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理念与智慧的博弈  新课案之课例解读  语文</w:t>
      </w:r>
    </w:p>
    <w:p>
      <w:r>
        <w:rPr>
          <w:rFonts w:ascii="宋体" w:hAnsi="宋体" w:eastAsia="宋体"/>
          <w:sz w:val="24"/>
        </w:rPr>
        <w:t>范明刚，钟发全编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理念与智慧的博弈  新课案之课例解读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范明刚，钟发全编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本书出售、求购地址：https://www.jiaokey.com/book/detail/12329564.html</w:t>
      </w:r>
    </w:p>
    <w:p>
      <w:r>
        <w:t>更多相关图书推荐：https://www.jiaokey.com</w:t>
      </w:r>
    </w:p>
    <w:p>
      <w:r>
        <w:t>范明刚，钟发全编 其他作品：https://www.jiaokey.com/tag/范明刚，钟发全编.html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关键词搜索：https://www.jiaokey.com/tag/理念与智慧的博弈  新课案之课例解读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