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回忆是另一种寻找  经典电影对白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回忆是另一种寻找  经典电影对白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本书出售、求购地址：https://www.jiaokey.com/book/detail/12329562.html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关键词搜索：https://www.jiaokey.com/tag/回忆是另一种寻找  经典电影对白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