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书名：最三国  第2卷  纵横捭阖</w:t>
      </w:r>
    </w:p>
    <w:p>
      <w:r>
        <w:t>作者：范军著</w:t>
      </w:r>
    </w:p>
    <w:p>
      <w:r>
        <w:t>出版社：北京：华文出版社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最三国  第2卷  纵横捭阖 评论地址：https://www.jiaokey.com/book/detail/12329547.html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