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企业规范化管理实务  市场营销管理使用手册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企业规范化管理实务  市场营销管理使用手册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本书出售、求购地址：https://www.jiaokey.com/book/detail/12329544.html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关键词搜索：https://www.jiaokey.com/tag/企业规范化管理实务  市场营销管理使用手册.html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