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书名：常见妇科病自我药疗与调理</w:t>
      </w:r>
    </w:p>
    <w:p>
      <w:r>
        <w:t>作者：卢海儒编著</w:t>
      </w:r>
    </w:p>
    <w:p>
      <w:r>
        <w:t>出版社：北京：人民军医出版社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常见妇科病自我药疗与调理 评论地址：https://www.jiaokey.com/book/detail/12329541.html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