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书名：丝路汉痕  凉山汉晋砖集粹</w:t>
      </w:r>
    </w:p>
    <w:p>
      <w:r>
        <w:t>作者：凉山州博物馆主编</w:t>
      </w:r>
    </w:p>
    <w:p>
      <w:r>
        <w:t>出版社：成都：巴蜀书社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丝路汉痕  凉山汉晋砖集粹 评论地址：https://www.jiaokey.com/book/detail/12329515.html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