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感恩是人生的美德  随笔美文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感恩是人生的美德  随笔美文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本书出售、求购地址：https://www.jiaokey.com/book/detail/12329508.html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关键词搜索：https://www.jiaokey.com/tag/感恩是人生的美德  随笔美文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