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永不消逝的经营智慧</w:t>
      </w:r>
    </w:p>
    <w:p>
      <w:r>
        <w:rPr>
          <w:rFonts w:ascii="宋体" w:hAnsi="宋体" w:eastAsia="宋体"/>
          <w:sz w:val="24"/>
        </w:rPr>
        <w:t>（美）布什霍兹著；范颖译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永不消逝的经营智慧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（美）布什霍兹著；范颖译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本书出售、求购地址：https://www.jiaokey.com/book/detail/12329499.html</w:t>
      </w:r>
    </w:p>
    <w:p>
      <w:r>
        <w:t>更多相关图书推荐：https://www.jiaokey.com</w:t>
      </w:r>
    </w:p>
    <w:p>
      <w:r>
        <w:t>（美）布什霍兹著；范颖译 其他作品：https://www.jiaokey.com/tag/（美）布什霍兹著；范颖译.html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关键词搜索：https://www.jiaokey.com/tag/永不消逝的经营智慧.html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