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书名：给老师的健康枕边书</w:t>
      </w:r>
    </w:p>
    <w:p>
      <w:r>
        <w:t>作者：顾勇主编</w:t>
      </w:r>
    </w:p>
    <w:p>
      <w:r>
        <w:t>出版社：青岛：青岛出版社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给老师的健康枕边书 评论地址：https://www.jiaokey.com/book/detail/12329479.html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