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做个家装明白人  家装预算进度管理</w:t>
      </w:r>
    </w:p>
    <w:p>
      <w:r>
        <w:rPr>
          <w:rFonts w:ascii="宋体" w:hAnsi="宋体" w:eastAsia="宋体"/>
          <w:sz w:val="24"/>
        </w:rPr>
        <w:t>张立友编著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做个家装明白人  家装预算进度管理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本书出售、求购地址：https://www.jiaokey.com/book/detail/12329478.html</w:t>
      </w:r>
    </w:p>
    <w:p>
      <w:r>
        <w:t>更多相关图书推荐：https://www.jiaokey.com</w:t>
      </w:r>
    </w:p>
    <w:p>
      <w:r>
        <w:t>张立友编著 其他作品：https://www.jiaokey.com/tag/张立友编著.html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关键词搜索：https://www.jiaokey.com/tag/做个家装明白人  家装预算进度管理.html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