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国际经济政治视角下的危机应对  国际关系研究  2009年  第2辑  总第13辑</w:t>
      </w:r>
    </w:p>
    <w:p>
      <w:r>
        <w:rPr>
          <w:rFonts w:ascii="宋体" w:hAnsi="宋体" w:eastAsia="宋体"/>
          <w:sz w:val="24"/>
        </w:rPr>
        <w:t>刘杰编著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国际经济政治视角下的危机应对  国际关系研究  2009年  第2辑  总第13辑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本书出售、求购地址：https://www.jiaokey.com/book/detail/12329477.html</w:t>
      </w:r>
    </w:p>
    <w:p>
      <w:r>
        <w:t>更多相关图书推荐：https://www.jiaokey.com</w:t>
      </w:r>
    </w:p>
    <w:p>
      <w:r>
        <w:t>刘杰编著 其他作品：https://www.jiaokey.com/tag/刘杰编著.html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关键词搜索：https://www.jiaokey.com/tag/国际经济政治视角下的危机应对  国际关系研究  2009年  第2辑  总第13辑.html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