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全方位对症养生蔬果汁</w:t>
      </w:r>
    </w:p>
    <w:p>
      <w:r>
        <w:rPr>
          <w:rFonts w:ascii="宋体" w:hAnsi="宋体" w:eastAsia="宋体"/>
          <w:sz w:val="24"/>
        </w:rPr>
        <w:t>曲孝礼审定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全方位对症养生蔬果汁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曲孝礼审定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果汁饮料-食物养生-蔬菜-饮料-x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本书出售、求购地址：https://www.jiaokey.com/book/detail/12329465.html</w:t>
      </w:r>
    </w:p>
    <w:p>
      <w:r>
        <w:t>更多相关图书推荐：https://www.jiaokey.com</w:t>
      </w:r>
    </w:p>
    <w:p>
      <w:r>
        <w:t>曲孝礼审定 其他作品：https://www.jiaokey.com/tag/曲孝礼审定.html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关键词搜索：https://www.jiaokey.com/tag/果汁饮料-食物养生-蔬菜-饮料-x.html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