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城市空间设计  社会·空间发展进程的调查研究</w:t>
      </w:r>
    </w:p>
    <w:p>
      <w:r>
        <w:rPr>
          <w:rFonts w:ascii="宋体" w:hAnsi="宋体" w:eastAsia="宋体"/>
          <w:sz w:val="24"/>
        </w:rPr>
        <w:t>阿里·迈德尼普尔编著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城市空间设计  社会·空间发展进程的调查研究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阿里·迈德尼普尔编著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本书出售、求购地址：https://www.jiaokey.com/book/detail/12329450.html</w:t>
      </w:r>
    </w:p>
    <w:p>
      <w:r>
        <w:t>更多相关图书推荐：https://www.jiaokey.com</w:t>
      </w:r>
    </w:p>
    <w:p>
      <w:r>
        <w:t>阿里·迈德尼普尔编著 其他作品：https://www.jiaokey.com/tag/阿里·迈德尼普尔编著.html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关键词搜索：https://www.jiaokey.com/tag/城市空间设计  社会·空间发展进程的调查研究.html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