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书名：妈妈，请这样跟我说话</w:t>
      </w:r>
    </w:p>
    <w:p>
      <w:r>
        <w:t>作者：（日）小紫真由美著</w:t>
      </w:r>
    </w:p>
    <w:p>
      <w:r>
        <w:t>出版社：重庆:重庆出版社,2009.08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妈妈，请这样跟我说话 评论地址：https://www.jiaokey.com/book/detail/12329440.html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