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书名：说服你其实很简单  从NO到YES的心理营销战术</w:t>
      </w:r>
    </w:p>
    <w:p>
      <w:r>
        <w:t>作者：（美）凯文·霍根，詹姆斯·斯皮克曼编著</w:t>
      </w:r>
    </w:p>
    <w:p>
      <w:r>
        <w:t>出版社：广州:广东经济出版社,2009.09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说服你其实很简单  从NO到YES的心理营销战术 评论地址：https://www.jiaokey.com/book/detail/12329432.html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