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多动症  你应该知道的140个问题</w:t>
      </w:r>
    </w:p>
    <w:p>
      <w:r>
        <w:rPr>
          <w:rFonts w:ascii="宋体" w:hAnsi="宋体" w:eastAsia="宋体"/>
          <w:sz w:val="24"/>
        </w:rPr>
        <w:t>（法）勒桑德厄，（法）高诺法尔，（法）杜赞著；李利红译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多动症  你应该知道的140个问题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（法）勒桑德厄，（法）高诺法尔，（法）杜赞著；李利红译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本书出售、求购地址：https://www.jiaokey.com/book/detail/12329430.html</w:t>
      </w:r>
    </w:p>
    <w:p>
      <w:r>
        <w:t>更多相关图书推荐：https://www.jiaokey.com</w:t>
      </w:r>
    </w:p>
    <w:p>
      <w:r>
        <w:t>（法）勒桑德厄，（法）高诺法尔，（法）杜赞著；李利红译 其他作品：https://www.jiaokey.com/tag/（法）勒桑德厄，（法）高诺法尔，（法）杜赞著；李利红译.html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关键词搜索：https://www.jiaokey.com/tag/多动症  你应该知道的140个问题.html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