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风湿免疫科疾病诊疗手册</w:t>
      </w:r>
    </w:p>
    <w:p>
      <w:r>
        <w:rPr>
          <w:rFonts w:ascii="宋体" w:hAnsi="宋体" w:eastAsia="宋体"/>
          <w:sz w:val="24"/>
        </w:rPr>
        <w:t>施光其，孙丽君，王树业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施光其，孙丽君，王树业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本书出售、求购地址：https://www.jiaokey.com/book/detail/12329406.html</w:t>
      </w:r>
    </w:p>
    <w:p>
      <w:r>
        <w:t>更多相关图书推荐：https://www.jiaokey.com</w:t>
      </w:r>
    </w:p>
    <w:p>
      <w:r>
        <w:t>施光其，孙丽君，王树业 其他作品：https://www.jiaokey.com/tag/施光其，孙丽君，王树业.html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关键词搜索：https://www.jiaokey.com/tag/风湿免疫科疾病诊疗手册.html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