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书名：30岁小美女的幸福说明书</w:t>
      </w:r>
    </w:p>
    <w:p>
      <w:r>
        <w:t>作者：（日）松源惇子编著</w:t>
      </w:r>
    </w:p>
    <w:p>
      <w:r>
        <w:t>出版社：南宁:广西科学技术出版社,2009.09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30岁小美女的幸福说明书 评论地址：https://www.jiaokey.com/book/detail/12329398.html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