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书名：领悟生命的自在  认识人生真谛的20堂心灵禅修</w:t>
      </w:r>
    </w:p>
    <w:p>
      <w:r>
        <w:t>作者：林庆昭著</w:t>
      </w:r>
    </w:p>
    <w:p>
      <w:r>
        <w:t>出版社：北京：中国青年出版社</w:t>
      </w:r>
    </w:p>
    <w:p>
      <w:r>
        <w:t>出版日期：2009.09</w:t>
      </w:r>
    </w:p>
    <w:p>
      <w:r>
        <w:t>总页数：174</w:t>
      </w:r>
    </w:p>
    <w:p>
      <w:r>
        <w:t>更多请访问教客网: www.jiaokey.com</w:t>
      </w:r>
    </w:p>
    <w:p>
      <w:r>
        <w:t>领悟生命的自在  认识人生真谛的20堂心灵禅修 评论地址：https://www.jiaokey.com/book/detail/12329397.html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