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传递生命的激情  演讲美文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传递生命的激情  演讲美文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本书出售、求购地址：https://www.jiaokey.com/book/detail/12329378.html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关键词搜索：https://www.jiaokey.com/tag/传递生命的激情  演讲美文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