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爱是一个长久的诺言  抒情美文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爱是一个长久的诺言  抒情美文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本书出售、求购地址：https://www.jiaokey.com/book/detail/12329368.html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关键词搜索：https://www.jiaokey.com/tag/爱是一个长久的诺言  抒情美文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