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书名：上班族产后美容瘦身260个细节</w:t>
      </w:r>
    </w:p>
    <w:p>
      <w:r>
        <w:t>作者：陶红亮主编</w:t>
      </w:r>
    </w:p>
    <w:p>
      <w:r>
        <w:t>出版社：合肥：安徽科学技术出版社</w:t>
      </w:r>
    </w:p>
    <w:p>
      <w:r>
        <w:t>出版日期：2009.07</w:t>
      </w:r>
    </w:p>
    <w:p>
      <w:r>
        <w:t>总页数：237</w:t>
      </w:r>
    </w:p>
    <w:p>
      <w:r>
        <w:t>更多请访问教客网: www.jiaokey.com</w:t>
      </w:r>
    </w:p>
    <w:p>
      <w:r>
        <w:t>上班族产后美容瘦身260个细节 评论地址：https://www.jiaokey.com/book/detail/12329355.html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