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行测·申论一本通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行测·申论一本通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本书出售、求购地址：https://www.jiaokey.com/book/detail/12329342.html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关键词搜索：https://www.jiaokey.com/tag/行测·申论一本通.html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