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身体的秘密  青春期男孩使用手册  男生卷</w:t>
      </w:r>
    </w:p>
    <w:p>
      <w:r>
        <w:rPr>
          <w:rFonts w:ascii="宋体" w:hAnsi="宋体" w:eastAsia="宋体"/>
          <w:sz w:val="24"/>
        </w:rPr>
        <w:t>（美）琳达·麦德拉斯，（美）艾瑞尔·麦德拉斯著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身体的秘密  青春期男孩使用手册  男生卷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（美）琳达·麦德拉斯，（美）艾瑞尔·麦德拉斯著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本书出售、求购地址：https://www.jiaokey.com/book/detail/12329327.html</w:t>
      </w:r>
    </w:p>
    <w:p>
      <w:r>
        <w:t>更多相关图书推荐：https://www.jiaokey.com</w:t>
      </w:r>
    </w:p>
    <w:p>
      <w:r>
        <w:t>（美）琳达·麦德拉斯，（美）艾瑞尔·麦德拉斯著 其他作品：https://www.jiaokey.com/tag/（美）琳达·麦德拉斯，（美）艾瑞尔·麦德拉斯著.html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关键词搜索：https://www.jiaokey.com/tag/身体的秘密  青春期男孩使用手册  男生卷.html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