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IT助力e海扬帆  中小学教育信息化区域推进的探索实践发展</w:t>
      </w:r>
    </w:p>
    <w:p>
      <w:r>
        <w:rPr>
          <w:rFonts w:ascii="宋体" w:hAnsi="宋体" w:eastAsia="宋体"/>
          <w:sz w:val="24"/>
        </w:rPr>
        <w:t>周襄文，李炳安主编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IT助力e海扬帆  中小学教育信息化区域推进的探索实践发展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周襄文，李炳安主编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本书出售、求购地址：https://www.jiaokey.com/book/detail/12329313.html</w:t>
      </w:r>
    </w:p>
    <w:p>
      <w:r>
        <w:t>更多相关图书推荐：https://www.jiaokey.com</w:t>
      </w:r>
    </w:p>
    <w:p>
      <w:r>
        <w:t>周襄文，李炳安主编 其他作品：https://www.jiaokey.com/tag/周襄文，李炳安主编.html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关键词搜索：https://www.jiaokey.com/tag/IT助力e海扬帆  中小学教育信息化区域推进的探索实践发展.html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