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新时期爱国主义教育读本  科技教育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新时期爱国主义教育读本  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科学技术-成就-中国-x1949～2009-教育事业-社会主义建设-1949～2009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本书出售、求购地址：https://www.jiaokey.com/book/detail/12329277.html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关键词搜索：https://www.jiaokey.com/tag/科学技术-成就-中国-x1949～2009-教育事业-社会主义建设-1949～2009.html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