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  政治发展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新时期爱国主义教育读本  政治发展 评论地址：https://www.jiaokey.com/book/detail/12329276.html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