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书名：当代中国意识形态的起源  新启蒙运动与马克思主义中国化的生成语境</w:t>
      </w:r>
    </w:p>
    <w:p>
      <w:r>
        <w:t>作者：陈亚杰著</w:t>
      </w:r>
    </w:p>
    <w:p>
      <w:r>
        <w:t>出版社：北京：新星出版社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当代中国意识形态的起源  新启蒙运动与马克思主义中国化的生成语境 评论地址：https://www.jiaokey.com/book/detail/12329272.html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