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书名：营养滋补999例</w:t>
      </w:r>
    </w:p>
    <w:p>
      <w:r>
        <w:t>作者：马岩编著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营养滋补999例 评论地址：https://www.jiaokey.com/book/detail/12329256.html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