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中国古代科技行实会纂  3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中国古代科技行实会纂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本书出售、求购地址：https://www.jiaokey.com/book/detail/12329197.html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关键词搜索：https://www.jiaokey.com/tag/中国古代科技行实会纂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