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当代词综  1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当代词综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词（文学）-作品集-中国-现代-当代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本书出售、求购地址：https://www.jiaokey.com/book/detail/12329157.html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关键词搜索：https://www.jiaokey.com/tag/词（文学）-作品集-中国-现代-当代.html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