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书名：脂砚斋重评石头记己卯本  1</w:t>
      </w:r>
    </w:p>
    <w:p>
      <w:r>
        <w:t>作者：（清）曹霑著</w:t>
      </w:r>
    </w:p>
    <w:p>
      <w:r>
        <w:t>出版社：北京:北京图书馆出版社,2003.10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脂砚斋重评石头记己卯本  1 评论地址：https://www.jiaokey.com/book/detail/12329131.html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