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文苑英华校记  1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文苑英华校记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本书出售、求购地址：https://www.jiaokey.com/book/detail/12329101.html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关键词搜索：https://www.jiaokey.com/tag/文苑英华校记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