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第十四种  海上见闻录  1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第十四种  海上见闻录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本书出售、求购地址：https://www.jiaokey.com/book/detail/12328997.html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第十四种  海上见闻录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