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第八种  淮城纪事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第八种  淮城纪事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本书出售、求购地址：https://www.jiaokey.com/book/detail/12328987.html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第八种  淮城纪事.html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