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蓝色地中海  上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蓝色地中海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本书出售、求购地址：https://www.jiaokey.com/book/detail/12328762.html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关键词搜索：https://www.jiaokey.com/tag/蓝色地中海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