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文明演进源流的思考  中国古代史学研究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文明演进源流的思考  中国古代史学研究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本书出售、求购地址：https://www.jiaokey.com/book/detail/12328756.html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关键词搜索：https://www.jiaokey.com/tag/文明演进源流的思考  中国古代史学研究.html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