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书名：红楼梦讲读</w:t>
      </w:r>
    </w:p>
    <w:p>
      <w:r>
        <w:t>作者：杨敏如，刘东宇著</w:t>
      </w:r>
    </w:p>
    <w:p>
      <w:r>
        <w:t>出版社：成都：巴蜀书社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红楼梦讲读 评论地址：https://www.jiaokey.com/book/detail/12328736.html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