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想象农民  乡土中国现代化语境下对农民的思想认知与审美显现（1895-1949）</w:t>
      </w:r>
    </w:p>
    <w:p>
      <w:r>
        <w:rPr>
          <w:rFonts w:ascii="宋体" w:hAnsi="宋体" w:eastAsia="宋体"/>
          <w:sz w:val="24"/>
        </w:rPr>
        <w:t>张丽军著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想象农民  乡土中国现代化语境下对农民的思想认知与审美显现（1895-1949）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本书出售、求购地址：https://www.jiaokey.com/book/detail/12328727.html</w:t>
      </w:r>
    </w:p>
    <w:p>
      <w:r>
        <w:t>更多相关图书推荐：https://www.jiaokey.com</w:t>
      </w:r>
    </w:p>
    <w:p>
      <w:r>
        <w:t>张丽军著 其他作品：https://www.jiaokey.com/tag/张丽军著.html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关键词搜索：https://www.jiaokey.com/tag/想象农民  乡土中国现代化语境下对农民的思想认知与审美显现（1895-1949）.html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