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唐宋明清文集.第1辑：唐人文集  卷1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唐宋明清文集.第1辑：唐人文集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本书出售、求购地址：https://www.jiaokey.com/book/detail/12328640.html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关键词搜索：https://www.jiaokey.com/tag/唐宋明清文集.第1辑：唐人文集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