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南华真经评注  第8册</w:t>
      </w:r>
    </w:p>
    <w:p>
      <w:r>
        <w:rPr>
          <w:rFonts w:ascii="宋体" w:hAnsi="宋体" w:eastAsia="宋体"/>
          <w:sz w:val="24"/>
        </w:rPr>
        <w:t>（晋）郭象辑注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南华真经评注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本书出售、求购地址：https://www.jiaokey.com/book/detail/12328626.html</w:t>
      </w:r>
    </w:p>
    <w:p>
      <w:r>
        <w:t>更多相关图书推荐：https://www.jiaokey.com</w:t>
      </w:r>
    </w:p>
    <w:p>
      <w:r>
        <w:t>（晋）郭象辑注 其他作品：https://www.jiaokey.com/tag/（晋）郭象辑注.html</w:t>
      </w:r>
    </w:p>
    <w:p>
      <w:r>
        <w:t>杭州古旧书店 出版图书：https://www.jiaokey.com/tag/杭州古旧书店.html</w:t>
      </w:r>
    </w:p>
    <w:p>
      <w:r>
        <w:t>关键词搜索：https://www.jiaokey.com/tag/南华真经评注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