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书名：娱园丛刻十种  附两种  第2册</w:t>
      </w:r>
    </w:p>
    <w:p>
      <w:r>
        <w:t>作者：（清）许增辑</w:t>
      </w:r>
    </w:p>
    <w:p>
      <w:r>
        <w:t>出版社：杭州古旧书店,1982.11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娱园丛刻十种  附两种  第2册 评论地址：https://www.jiaokey.com/book/detail/12328624.html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