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独有英雄驱虎豹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独有英雄驱虎豹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本书出售、求购地址：https://www.jiaokey.com/book/detail/12328279.html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