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书名：在光荣的游击队里</w:t>
      </w:r>
    </w:p>
    <w:p>
      <w:r>
        <w:t>作者：谭尧著；解放军通俗读物编辑部编；田零，鹏程绘图</w:t>
      </w:r>
    </w:p>
    <w:p>
      <w:r>
        <w:t>出版社：通俗读物出版社</w:t>
      </w:r>
    </w:p>
    <w:p>
      <w:r>
        <w:t>出版日期：1956</w:t>
      </w:r>
    </w:p>
    <w:p>
      <w:r>
        <w:t>总页数：78</w:t>
      </w:r>
    </w:p>
    <w:p>
      <w:r>
        <w:t>更多请访问教客网: www.jiaokey.com</w:t>
      </w:r>
    </w:p>
    <w:p>
      <w:r>
        <w:t>在光荣的游击队里 评论地址：https://www.jiaokey.com/book/detail/12328275.html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