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红光照耀山村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红光照耀山村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本书出售、求购地址：https://www.jiaokey.com/book/detail/12328271.html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